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1687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Шабалде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Викторовичу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к </w:t>
      </w:r>
      <w:r>
        <w:rPr>
          <w:rFonts w:ascii="Times New Roman" w:eastAsia="Times New Roman" w:hAnsi="Times New Roman" w:cs="Times New Roman"/>
          <w:sz w:val="28"/>
          <w:szCs w:val="28"/>
        </w:rPr>
        <w:t>Шабалде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Шабалд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7726626680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08.10.2022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Шабалдой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29.10.2022 по 26.05.2023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13120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17120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6rplc-28">
    <w:name w:val="cat-UserDefined grp-26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